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HORSE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gaskin    </w:t>
      </w:r>
      <w:r>
        <w:t xml:space="preserve">   elbow    </w:t>
      </w:r>
      <w:r>
        <w:t xml:space="preserve">   hoof    </w:t>
      </w:r>
      <w:r>
        <w:t xml:space="preserve">   coronet    </w:t>
      </w:r>
      <w:r>
        <w:t xml:space="preserve">   cannon bone    </w:t>
      </w:r>
      <w:r>
        <w:t xml:space="preserve">   forearm    </w:t>
      </w:r>
      <w:r>
        <w:t xml:space="preserve">   knee    </w:t>
      </w:r>
      <w:r>
        <w:t xml:space="preserve">   neck    </w:t>
      </w:r>
      <w:r>
        <w:t xml:space="preserve">   jaw    </w:t>
      </w:r>
      <w:r>
        <w:t xml:space="preserve">   chin    </w:t>
      </w:r>
      <w:r>
        <w:t xml:space="preserve">   lips    </w:t>
      </w:r>
      <w:r>
        <w:t xml:space="preserve">   nostril    </w:t>
      </w:r>
      <w:r>
        <w:t xml:space="preserve">   forlock    </w:t>
      </w:r>
      <w:r>
        <w:t xml:space="preserve">   eye    </w:t>
      </w:r>
      <w:r>
        <w:t xml:space="preserve">   forehead    </w:t>
      </w:r>
      <w:r>
        <w:t xml:space="preserve">   muzzle    </w:t>
      </w:r>
      <w:r>
        <w:t xml:space="preserve">   ears    </w:t>
      </w:r>
      <w:r>
        <w:t xml:space="preserve">   poll    </w:t>
      </w:r>
      <w:r>
        <w:t xml:space="preserve">   shoulder    </w:t>
      </w:r>
      <w:r>
        <w:t xml:space="preserve">   withers    </w:t>
      </w:r>
      <w:r>
        <w:t xml:space="preserve">   croup    </w:t>
      </w:r>
      <w:r>
        <w:t xml:space="preserve">   loins    </w:t>
      </w:r>
      <w:r>
        <w:t xml:space="preserve">   back    </w:t>
      </w:r>
      <w:r>
        <w:t xml:space="preserve">   flank    </w:t>
      </w:r>
      <w:r>
        <w:t xml:space="preserve">   rump    </w:t>
      </w:r>
      <w:r>
        <w:t xml:space="preserve">   dock    </w:t>
      </w:r>
      <w:r>
        <w:t xml:space="preserve">   hock    </w:t>
      </w:r>
      <w:r>
        <w:t xml:space="preserve">   tendons    </w:t>
      </w:r>
      <w:r>
        <w:t xml:space="preserve">   fetlock    </w:t>
      </w:r>
      <w:r>
        <w:t xml:space="preserve">   pastern    </w:t>
      </w:r>
      <w:r>
        <w:t xml:space="preserve">   tail    </w:t>
      </w:r>
      <w:r>
        <w:t xml:space="preserve">   mane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HORSE - Word Search</dc:title>
  <dcterms:created xsi:type="dcterms:W3CDTF">2021-10-11T14:05:13Z</dcterms:created>
  <dcterms:modified xsi:type="dcterms:W3CDTF">2021-10-11T14:05:13Z</dcterms:modified>
</cp:coreProperties>
</file>