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KIDNEY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E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H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C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D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B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G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 F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L IN THE DIAGRAM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N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M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K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J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I IN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A IN THE DIAGRAM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KIDNEY</dc:title>
  <dcterms:created xsi:type="dcterms:W3CDTF">2021-10-11T14:03:44Z</dcterms:created>
  <dcterms:modified xsi:type="dcterms:W3CDTF">2021-10-11T14:03:44Z</dcterms:modified>
</cp:coreProperties>
</file>