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LIGHTS    </w:t>
      </w:r>
      <w:r>
        <w:t xml:space="preserve">   PIZZA    </w:t>
      </w:r>
      <w:r>
        <w:t xml:space="preserve">   PRESENT    </w:t>
      </w:r>
      <w:r>
        <w:t xml:space="preserve">   CHICKEN    </w:t>
      </w:r>
      <w:r>
        <w:t xml:space="preserve">   GAMES    </w:t>
      </w:r>
      <w:r>
        <w:t xml:space="preserve">   MUSIC    </w:t>
      </w:r>
      <w:r>
        <w:t xml:space="preserve">   VIRTUAL CARD    </w:t>
      </w:r>
      <w:r>
        <w:t xml:space="preserve">   CANDLES    </w:t>
      </w:r>
      <w:r>
        <w:t xml:space="preserve">   CAKE    </w:t>
      </w:r>
      <w:r>
        <w:t xml:space="preserve">   BURGER    </w:t>
      </w:r>
      <w:r>
        <w:t xml:space="preserve">   BARBECUE    </w:t>
      </w:r>
      <w:r>
        <w:t xml:space="preserve">   BALLOON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THINGS</dc:title>
  <dcterms:created xsi:type="dcterms:W3CDTF">2021-10-11T14:05:41Z</dcterms:created>
  <dcterms:modified xsi:type="dcterms:W3CDTF">2021-10-11T14:05:41Z</dcterms:modified>
</cp:coreProperties>
</file>