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PARTY with your JEANS 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denim party    </w:t>
      </w:r>
      <w:r>
        <w:t xml:space="preserve">   mid rise    </w:t>
      </w:r>
      <w:r>
        <w:t xml:space="preserve">   low rise    </w:t>
      </w:r>
      <w:r>
        <w:t xml:space="preserve">   high rise    </w:t>
      </w:r>
      <w:r>
        <w:t xml:space="preserve">   flattering    </w:t>
      </w:r>
      <w:r>
        <w:t xml:space="preserve">   contour waistband    </w:t>
      </w:r>
      <w:r>
        <w:t xml:space="preserve">   famous jeans    </w:t>
      </w:r>
      <w:r>
        <w:t xml:space="preserve">   fabric innovation    </w:t>
      </w:r>
      <w:r>
        <w:t xml:space="preserve">   jegging    </w:t>
      </w:r>
      <w:r>
        <w:t xml:space="preserve">   wideleg    </w:t>
      </w:r>
      <w:r>
        <w:t xml:space="preserve">   boyfriend    </w:t>
      </w:r>
      <w:r>
        <w:t xml:space="preserve">   stretch    </w:t>
      </w:r>
      <w:r>
        <w:t xml:space="preserve">   tryonathon    </w:t>
      </w:r>
      <w:r>
        <w:t xml:space="preserve">   slim    </w:t>
      </w:r>
      <w:r>
        <w:t xml:space="preserve">   rockstar    </w:t>
      </w:r>
      <w:r>
        <w:t xml:space="preserve">   power    </w:t>
      </w:r>
      <w:r>
        <w:t xml:space="preserve">   kicker    </w:t>
      </w:r>
      <w:r>
        <w:t xml:space="preserve">   pop icon    </w:t>
      </w:r>
      <w:r>
        <w:t xml:space="preserve">   shape retention    </w:t>
      </w:r>
      <w:r>
        <w:t xml:space="preserve">   never quit    </w:t>
      </w:r>
      <w:r>
        <w:t xml:space="preserve">   universal fit    </w:t>
      </w:r>
      <w:r>
        <w:t xml:space="preserve">   bootcut    </w:t>
      </w:r>
      <w:r>
        <w:t xml:space="preserve">   straight    </w:t>
      </w:r>
      <w:r>
        <w:t xml:space="preserve">   skinny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with your JEANS ON!</dc:title>
  <dcterms:created xsi:type="dcterms:W3CDTF">2021-10-11T14:05:09Z</dcterms:created>
  <dcterms:modified xsi:type="dcterms:W3CDTF">2021-10-11T14:05:09Z</dcterms:modified>
</cp:coreProperties>
</file>