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PARVANA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story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does parvana have in her fam?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chapter is page 27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peice of cloth worn by women and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wool blanket worn by men and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the annoying sister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cart used to sell things at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bomb planted in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pieces of meat on a skewer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loose shirt and trousers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afghan bread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mattress used like chairs or beds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clothing women have to wear that covers their whole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festival that comes after ramadan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name of the language they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soilers and people who were in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language they speak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PARVANA</dc:title>
  <dcterms:created xsi:type="dcterms:W3CDTF">2021-10-11T14:04:19Z</dcterms:created>
  <dcterms:modified xsi:type="dcterms:W3CDTF">2021-10-11T14:04:19Z</dcterms:modified>
</cp:coreProperties>
</file>