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PASAJES DE LA VIDA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pila    </w:t>
      </w:r>
      <w:r>
        <w:t xml:space="preserve">   el bautizo    </w:t>
      </w:r>
      <w:r>
        <w:t xml:space="preserve">   una cena    </w:t>
      </w:r>
      <w:r>
        <w:t xml:space="preserve">   el ayuntamiento    </w:t>
      </w:r>
      <w:r>
        <w:t xml:space="preserve">   el sepelio    </w:t>
      </w:r>
      <w:r>
        <w:t xml:space="preserve">   una esquela    </w:t>
      </w:r>
      <w:r>
        <w:t xml:space="preserve">   alegre    </w:t>
      </w:r>
      <w:r>
        <w:t xml:space="preserve">   la miel    </w:t>
      </w:r>
      <w:r>
        <w:t xml:space="preserve">   el velorio    </w:t>
      </w:r>
      <w:r>
        <w:t xml:space="preserve">   la vela    </w:t>
      </w:r>
      <w:r>
        <w:t xml:space="preserve">   el bizcocho    </w:t>
      </w:r>
      <w:r>
        <w:t xml:space="preserve">   casarse    </w:t>
      </w:r>
      <w:r>
        <w:t xml:space="preserve">   el anillo de boda    </w:t>
      </w:r>
      <w:r>
        <w:t xml:space="preserve">   el velo    </w:t>
      </w:r>
      <w:r>
        <w:t xml:space="preserve">   el padrino    </w:t>
      </w:r>
      <w:r>
        <w:t xml:space="preserve">   la dama de honor    </w:t>
      </w:r>
      <w:r>
        <w:t xml:space="preserve">   la pareja    </w:t>
      </w:r>
      <w:r>
        <w:t xml:space="preserve">   el novio    </w:t>
      </w:r>
      <w:r>
        <w:t xml:space="preserve">   la novia    </w:t>
      </w:r>
      <w:r>
        <w:t xml:space="preserve">   el cura    </w:t>
      </w:r>
      <w:r>
        <w:t xml:space="preserve">   la iglesia    </w:t>
      </w:r>
      <w:r>
        <w:t xml:space="preserve">   la boda    </w:t>
      </w:r>
      <w:r>
        <w:t xml:space="preserve">   el matrimonio    </w:t>
      </w:r>
      <w:r>
        <w:t xml:space="preserve">   el anuncio nupcial    </w:t>
      </w:r>
      <w:r>
        <w:t xml:space="preserve">   la ceremonia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PASAJES DE LA VIDA</dc:title>
  <dcterms:created xsi:type="dcterms:W3CDTF">2021-10-11T14:03:56Z</dcterms:created>
  <dcterms:modified xsi:type="dcterms:W3CDTF">2021-10-11T14:03:56Z</dcterms:modified>
</cp:coreProperties>
</file>