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PASATIEMPOS 4A</w:t>
      </w:r>
    </w:p>
    <w:p>
      <w:pPr>
        <w:pStyle w:val="Questions"/>
      </w:pPr>
      <w:r>
        <w:t xml:space="preserve">1. EL OIMSIANG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EL RPAQUE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LE NCROTE ARCMOLEIC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IR ED OCAPSMR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LE AABOTJR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LE ENIC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LA LICEONC ED AOPIN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RVE ANU ILCEAUPL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AL SIIPNCA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AL EBBTIOICLA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LA PAAYL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LE SEUTARTERAN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LE OCAMP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LSA AATSNNMO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OETIMP LERBI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OVY 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CNO IQUNE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EFCA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NOC SIM IAGMSO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ME EDOUQ EN SACA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LA IELASIG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LE ELMTPO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ANDOED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DACUNO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SPEUSED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PASATIEMPOS 4A</dc:title>
  <dcterms:created xsi:type="dcterms:W3CDTF">2021-10-11T14:04:06Z</dcterms:created>
  <dcterms:modified xsi:type="dcterms:W3CDTF">2021-10-11T14:04:06Z</dcterms:modified>
</cp:coreProperties>
</file>