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PASQUA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CIOCCOLATA    </w:t>
      </w:r>
      <w:r>
        <w:t xml:space="preserve">   CONFESSIONE    </w:t>
      </w:r>
      <w:r>
        <w:t xml:space="preserve">   CROCE    </w:t>
      </w:r>
      <w:r>
        <w:t xml:space="preserve">   DOMENICA DELLE PALME    </w:t>
      </w:r>
      <w:r>
        <w:t xml:space="preserve">   VENERDI SANTO    </w:t>
      </w:r>
      <w:r>
        <w:t xml:space="preserve">   L'UTIMA    </w:t>
      </w:r>
      <w:r>
        <w:t xml:space="preserve">   PRIMAVERA    </w:t>
      </w:r>
      <w:r>
        <w:t xml:space="preserve">   CHIESA    </w:t>
      </w:r>
      <w:r>
        <w:t xml:space="preserve">   MESSA    </w:t>
      </w:r>
      <w:r>
        <w:t xml:space="preserve">   COLOMBA    </w:t>
      </w:r>
      <w:r>
        <w:t xml:space="preserve">   PANETTONE    </w:t>
      </w:r>
      <w:r>
        <w:t xml:space="preserve">   FIORI    </w:t>
      </w:r>
      <w:r>
        <w:t xml:space="preserve">   GESU    </w:t>
      </w:r>
      <w:r>
        <w:t xml:space="preserve">   ANGELO    </w:t>
      </w:r>
      <w:r>
        <w:t xml:space="preserve">   QUAREISMA    </w:t>
      </w:r>
      <w:r>
        <w:t xml:space="preserve">   CONIGLIO    </w:t>
      </w:r>
      <w:r>
        <w:t xml:space="preserve">   PUOVO DI PASQUA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PASQUA</dc:title>
  <dcterms:created xsi:type="dcterms:W3CDTF">2021-10-11T14:05:18Z</dcterms:created>
  <dcterms:modified xsi:type="dcterms:W3CDTF">2021-10-11T14:05:18Z</dcterms:modified>
</cp:coreProperties>
</file>