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PASSOVER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MATZA BALLS    </w:t>
      </w:r>
      <w:r>
        <w:t xml:space="preserve">   FOUR QUESTIONS    </w:t>
      </w:r>
      <w:r>
        <w:t xml:space="preserve">   EGYPT    </w:t>
      </w:r>
      <w:r>
        <w:t xml:space="preserve">   EXODUS    </w:t>
      </w:r>
      <w:r>
        <w:t xml:space="preserve">   kiddush    </w:t>
      </w:r>
      <w:r>
        <w:t xml:space="preserve">   Haggadah    </w:t>
      </w:r>
      <w:r>
        <w:t xml:space="preserve">   Dayenu    </w:t>
      </w:r>
      <w:r>
        <w:t xml:space="preserve">   CHAROSET    </w:t>
      </w:r>
      <w:r>
        <w:t xml:space="preserve">   KUGEL    </w:t>
      </w:r>
      <w:r>
        <w:t xml:space="preserve">   SEDER PLATE    </w:t>
      </w:r>
      <w:r>
        <w:t xml:space="preserve">   WINE    </w:t>
      </w:r>
      <w:r>
        <w:t xml:space="preserve">   PLAGUES    </w:t>
      </w:r>
      <w:r>
        <w:t xml:space="preserve">   MATZAH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 WORD SEARCH</dc:title>
  <dcterms:created xsi:type="dcterms:W3CDTF">2021-10-11T14:06:02Z</dcterms:created>
  <dcterms:modified xsi:type="dcterms:W3CDTF">2021-10-11T14:06:02Z</dcterms:modified>
</cp:coreProperties>
</file>