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PASSÉ COMPOSÉ (-er verbs)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UN PEU    </w:t>
      </w:r>
      <w:r>
        <w:t xml:space="preserve">   AMUSANT    </w:t>
      </w:r>
      <w:r>
        <w:t xml:space="preserve">   CHOUETTE    </w:t>
      </w:r>
      <w:r>
        <w:t xml:space="preserve">   NUL    </w:t>
      </w:r>
      <w:r>
        <w:t xml:space="preserve">   BARBANT    </w:t>
      </w:r>
      <w:r>
        <w:t xml:space="preserve">   BEAU    </w:t>
      </w:r>
      <w:r>
        <w:t xml:space="preserve">   C'ÉTAIT COMMENT    </w:t>
      </w:r>
      <w:r>
        <w:t xml:space="preserve">   CE N'ÉTAIT PAS MAL    </w:t>
      </w:r>
      <w:r>
        <w:t xml:space="preserve">   C'ÉTAIT ENNUYEUX    </w:t>
      </w:r>
      <w:r>
        <w:t xml:space="preserve">   C'ÉTAIT BIZARRE    </w:t>
      </w:r>
      <w:r>
        <w:t xml:space="preserve">   C'ÉTAIT INTÉRESSANT    </w:t>
      </w:r>
      <w:r>
        <w:t xml:space="preserve">   C'ÉTAIT COOL    </w:t>
      </w:r>
      <w:r>
        <w:t xml:space="preserve">   C'ÉTAIT MARRANT    </w:t>
      </w:r>
      <w:r>
        <w:t xml:space="preserve">   C'ÉTAIT GÉNIAL    </w:t>
      </w:r>
      <w:r>
        <w:t xml:space="preserve">   C'ÉTAIT    </w:t>
      </w:r>
      <w:r>
        <w:t xml:space="preserve">   J'AI DANSÉ    </w:t>
      </w:r>
      <w:r>
        <w:t xml:space="preserve">   J'AI ENVOYÉ    </w:t>
      </w:r>
      <w:r>
        <w:t xml:space="preserve">   TU AS AIMÉ    </w:t>
      </w:r>
      <w:r>
        <w:t xml:space="preserve">   J'AI AIMÉ    </w:t>
      </w:r>
      <w:r>
        <w:t xml:space="preserve">   J'AI REGARDÉ    </w:t>
      </w:r>
      <w:r>
        <w:t xml:space="preserve">   J'AI RENCONTRÉ    </w:t>
      </w:r>
      <w:r>
        <w:t xml:space="preserve">   J'AI ACHETÉ    </w:t>
      </w:r>
      <w:r>
        <w:t xml:space="preserve">   ELLE A VISITÉ    </w:t>
      </w:r>
      <w:r>
        <w:t xml:space="preserve">   TU AS VISITÉ    </w:t>
      </w:r>
      <w:r>
        <w:t xml:space="preserve">   IL A MANGÉ    </w:t>
      </w:r>
      <w:r>
        <w:t xml:space="preserve">   J'AI MANGÉ    </w:t>
      </w:r>
      <w:r>
        <w:t xml:space="preserve">   J'AI VISITÉ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PASSÉ COMPOSÉ (-er verbs)</dc:title>
  <dcterms:created xsi:type="dcterms:W3CDTF">2021-11-01T03:36:49Z</dcterms:created>
  <dcterms:modified xsi:type="dcterms:W3CDTF">2021-11-01T03:36:49Z</dcterms:modified>
</cp:coreProperties>
</file>