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 Hispanic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Attends Night School to Take Spanish and Gets 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capital 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Chips, Queso, Bean and Jalapenos 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to Eat and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Hispanic Housing Secretary of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Chile?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Van Halen song and South American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Hat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Largest Ethnic Race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Spicy Hot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Burr + ito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Hispanic Heritage Month has been featured on what T.V.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American Country with More Sheep than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Fastest Mouse in All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La Flor?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Sport in Argentina?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Waterfall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Island in the Caribbean?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 Hispanic Heritage Month</dc:title>
  <dcterms:created xsi:type="dcterms:W3CDTF">2021-10-11T14:04:36Z</dcterms:created>
  <dcterms:modified xsi:type="dcterms:W3CDTF">2021-10-11T14:04:36Z</dcterms:modified>
</cp:coreProperties>
</file>