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PASS Open House Crossword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the novel Frankenstein?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Halloween fixture, symbolizes the ancient agricultural roots of the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 _ _ _ _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"Who You Gonna Call?"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Screamed at the___________?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Retro Video Game with Zombies, Goblins and Ghosts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Saints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Witches ride on these?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Dracula’s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Phobia or intense fear of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Charlie Brown and Linus wait for what character to appear?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#1 Halloween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Dracula’s sidekick?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pumpkin a fruit or vegetable?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Unscramble BINLOG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 Open House Crossword 2018</dc:title>
  <dcterms:created xsi:type="dcterms:W3CDTF">2021-10-11T14:04:52Z</dcterms:created>
  <dcterms:modified xsi:type="dcterms:W3CDTF">2021-10-11T14:04:52Z</dcterms:modified>
</cp:coreProperties>
</file>