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IgE is active for allergic responses and _____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pee out of, regardless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2 heavy chains and 2 light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example of a glucocorticoid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steroid abuse causes hypertrophy of which ventricle?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pentameric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Hyperthyroidism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Testosterone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SA node is the ____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secreted form of b-cell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have ____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epinephrine is an example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increases water permeability in distal tubules and collecting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Antibodies attack these receptors in myasthenia gravis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___________ stimulation reduces renal blood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angiotensinogen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valve in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category of drug designed to make you have to pee more/ lose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majority of NaCl is reabsorbed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valve in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/reduces the ability of the kidney to concentrate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left ventricle pumps blood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antibody binding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ADH is required here for the reabsorption of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receptor present in both the aortic and carotid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/inside the bowman's capsule exists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loop of henle serves to _________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connection between bladder and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Aldosterone is produced in the zona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begins at C1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monomeric antibody that can cross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 you age, your maximum heart rate...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produces ANP(ANH)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Puzzle 1</dc:title>
  <dcterms:created xsi:type="dcterms:W3CDTF">2021-10-11T14:04:06Z</dcterms:created>
  <dcterms:modified xsi:type="dcterms:W3CDTF">2021-10-11T14:04:06Z</dcterms:modified>
</cp:coreProperties>
</file>