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 THE TIME WHILE IN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JASMINE    </w:t>
      </w:r>
      <w:r>
        <w:t xml:space="preserve">   MERIDA    </w:t>
      </w:r>
      <w:r>
        <w:t xml:space="preserve">   MOANA    </w:t>
      </w:r>
      <w:r>
        <w:t xml:space="preserve">   MULAN    </w:t>
      </w:r>
      <w:r>
        <w:t xml:space="preserve">   POCAHONTAS    </w:t>
      </w:r>
      <w:r>
        <w:t xml:space="preserve">   RAPUNZEL    </w:t>
      </w:r>
      <w:r>
        <w:t xml:space="preserve">   Snow White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THE TIME WHILE IN LINE</dc:title>
  <dcterms:created xsi:type="dcterms:W3CDTF">2021-10-11T14:05:26Z</dcterms:created>
  <dcterms:modified xsi:type="dcterms:W3CDTF">2021-10-11T14:05:26Z</dcterms:modified>
</cp:coreProperties>
</file>