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PASS session 2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Fissure in the left lung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a healthy person, where is there most resistance to air flow?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additional amount of air that can be expired from the lungs by determined effort after normal expiration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thin fluid-filled space between the two pulmonary pleurae (visceral and parietal) of each lung.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remnants of the 3rd lobe in the left lung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muscle(s) is/are most important for gentle breathing?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amount of air which enters the lungs during normal inhalation at rest.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heart's natural pacemaker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main factor that helps to keep small airways (e.g. bronchioles) open (patent)?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of the main respiratory centres in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measurement represents the total amount of exchangeable air in the lungs?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Lung with only 2 lobes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PASS session 2 </dc:title>
  <dcterms:created xsi:type="dcterms:W3CDTF">2021-10-11T14:04:31Z</dcterms:created>
  <dcterms:modified xsi:type="dcterms:W3CDTF">2021-10-11T14:04:31Z</dcterms:modified>
</cp:coreProperties>
</file>