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COLORING    </w:t>
      </w:r>
      <w:r>
        <w:t xml:space="preserve">   AERATION    </w:t>
      </w:r>
      <w:r>
        <w:t xml:space="preserve">   MELTING    </w:t>
      </w:r>
      <w:r>
        <w:t xml:space="preserve">   FOAMING    </w:t>
      </w:r>
      <w:r>
        <w:t xml:space="preserve">   FOLDING    </w:t>
      </w:r>
      <w:r>
        <w:t xml:space="preserve">   CREAMING    </w:t>
      </w:r>
      <w:r>
        <w:t xml:space="preserve">   BAKING POWDER    </w:t>
      </w:r>
      <w:r>
        <w:t xml:space="preserve">   RAISING AGENT    </w:t>
      </w:r>
      <w:r>
        <w:t xml:space="preserve">   FLAVORINGS    </w:t>
      </w:r>
      <w:r>
        <w:t xml:space="preserve">   LEVENERS    </w:t>
      </w:r>
      <w:r>
        <w:t xml:space="preserve">   DRIERS    </w:t>
      </w:r>
      <w:r>
        <w:t xml:space="preserve">   MOISTENERS    </w:t>
      </w:r>
      <w:r>
        <w:t xml:space="preserve">   TENDERISERS    </w:t>
      </w:r>
      <w:r>
        <w:t xml:space="preserve">   TOUGHNERS    </w:t>
      </w:r>
      <w:r>
        <w:t xml:space="preserve">   SHORTENING    </w:t>
      </w:r>
      <w:r>
        <w:t xml:space="preserve">   BUTTER    </w:t>
      </w:r>
      <w:r>
        <w:t xml:space="preserve">   FLOUR    </w:t>
      </w:r>
      <w:r>
        <w:t xml:space="preserve">   SUGAR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 </dc:title>
  <dcterms:created xsi:type="dcterms:W3CDTF">2021-10-12T20:20:52Z</dcterms:created>
  <dcterms:modified xsi:type="dcterms:W3CDTF">2021-10-12T20:20:52Z</dcterms:modified>
</cp:coreProperties>
</file>