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Jadviga's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Horrible magic show attended our first year in Vegas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Wine Guy's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gefilte fish usually served (every night)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oldest male member of the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Conciliatory chocolate covered fruit that Cheese-Cake-Guy gave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Winner of the first annual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oldest female member of the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Dorothy's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Isaac 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backgammoner to have a perfect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Frenkel male with the best chance at winning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hotel the first year we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Chazan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Robert's old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Soffer to not win a varsity hockey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Breakaway Minyan man hails from this lake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CROSSWORD</dc:title>
  <dcterms:created xsi:type="dcterms:W3CDTF">2021-10-11T14:04:43Z</dcterms:created>
  <dcterms:modified xsi:type="dcterms:W3CDTF">2021-10-11T14:04:43Z</dcterms:modified>
</cp:coreProperties>
</file>