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PARTICIPLES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HAVE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WE'VE BEEN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WE'VE SEEN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THEY'VE BAKED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SHE'S 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WE'VE 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SHE'S TAUGHT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HAVE FALLEN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THEY'VE WALKED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I'VE GONE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SHE'S WRITTEN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HAVE EATEN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HE'S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PARTICIPLES</dc:title>
  <dcterms:created xsi:type="dcterms:W3CDTF">2021-10-11T14:04:53Z</dcterms:created>
  <dcterms:modified xsi:type="dcterms:W3CDTF">2021-10-11T14:04:53Z</dcterms:modified>
</cp:coreProperties>
</file>