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I_______with the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_______ the forest: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We____________ the winner.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________ his motorcycle.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I________ to school last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She_______with a helicopter.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I_____in your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_________ in my empress.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We_______the present.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I______my finger.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</dc:title>
  <dcterms:created xsi:type="dcterms:W3CDTF">2021-10-11T14:05:04Z</dcterms:created>
  <dcterms:modified xsi:type="dcterms:W3CDTF">2021-10-11T14:05:04Z</dcterms:modified>
</cp:coreProperties>
</file>