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 4th Grade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symbolism    </w:t>
      </w:r>
      <w:r>
        <w:t xml:space="preserve">   narrative    </w:t>
      </w:r>
      <w:r>
        <w:t xml:space="preserve">   free verse    </w:t>
      </w:r>
      <w:r>
        <w:t xml:space="preserve">   alliteration    </w:t>
      </w:r>
      <w:r>
        <w:t xml:space="preserve">   couplet    </w:t>
      </w:r>
      <w:r>
        <w:t xml:space="preserve">   acrostic    </w:t>
      </w:r>
      <w:r>
        <w:t xml:space="preserve">   diamante    </w:t>
      </w:r>
      <w:r>
        <w:t xml:space="preserve">   onomatopoeia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hyperbole    </w:t>
      </w:r>
      <w:r>
        <w:t xml:space="preserve">   imagery    </w:t>
      </w:r>
      <w:r>
        <w:t xml:space="preserve">   rhyme    </w:t>
      </w:r>
      <w:r>
        <w:t xml:space="preserve">   haiku    </w:t>
      </w:r>
      <w:r>
        <w:t xml:space="preserve">   limerick    </w:t>
      </w:r>
      <w:r>
        <w:t xml:space="preserve">   stanza    </w:t>
      </w:r>
      <w:r>
        <w:t xml:space="preserve">   poem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 4th Grade Poetry</dc:title>
  <dcterms:created xsi:type="dcterms:W3CDTF">2021-10-11T14:05:31Z</dcterms:created>
  <dcterms:modified xsi:type="dcterms:W3CDTF">2021-10-11T14:05:31Z</dcterms:modified>
</cp:coreProperties>
</file>