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 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timeclock    </w:t>
      </w:r>
      <w:r>
        <w:t xml:space="preserve">   diagnostics    </w:t>
      </w:r>
      <w:r>
        <w:t xml:space="preserve">   Cardiac    </w:t>
      </w:r>
      <w:r>
        <w:t xml:space="preserve">   calls    </w:t>
      </w:r>
      <w:r>
        <w:t xml:space="preserve">   welcome    </w:t>
      </w:r>
      <w:r>
        <w:t xml:space="preserve">   Medica    </w:t>
      </w:r>
      <w:r>
        <w:t xml:space="preserve">   supplement    </w:t>
      </w:r>
      <w:r>
        <w:t xml:space="preserve">   replacement    </w:t>
      </w:r>
      <w:r>
        <w:t xml:space="preserve">   downtime    </w:t>
      </w:r>
      <w:r>
        <w:t xml:space="preserve">   labels    </w:t>
      </w:r>
      <w:r>
        <w:t xml:space="preserve">   wristbands    </w:t>
      </w:r>
      <w:r>
        <w:t xml:space="preserve">   Scripts    </w:t>
      </w:r>
      <w:r>
        <w:t xml:space="preserve">   Faithbased    </w:t>
      </w:r>
      <w:r>
        <w:t xml:space="preserve">   Medicare    </w:t>
      </w:r>
      <w:r>
        <w:t xml:space="preserve">   Medicaid    </w:t>
      </w:r>
      <w:r>
        <w:t xml:space="preserve">   veterans    </w:t>
      </w:r>
      <w:r>
        <w:t xml:space="preserve">   healhfinders    </w:t>
      </w:r>
      <w:r>
        <w:t xml:space="preserve">   healthpartners    </w:t>
      </w:r>
      <w:r>
        <w:t xml:space="preserve">   cigna    </w:t>
      </w:r>
      <w:r>
        <w:t xml:space="preserve">   Bluecross    </w:t>
      </w:r>
      <w:r>
        <w:t xml:space="preserve">   Scheduling    </w:t>
      </w:r>
      <w:r>
        <w:t xml:space="preserve">   estimates    </w:t>
      </w:r>
      <w:r>
        <w:t xml:space="preserve">   Healthia    </w:t>
      </w:r>
      <w:r>
        <w:t xml:space="preserve">   birthcenter    </w:t>
      </w:r>
      <w:r>
        <w:t xml:space="preserve">   emergency    </w:t>
      </w:r>
      <w:r>
        <w:t xml:space="preserve">   insurance    </w:t>
      </w:r>
      <w:r>
        <w:t xml:space="preserve">   team    </w:t>
      </w:r>
      <w:r>
        <w:t xml:space="preserve">   patient    </w:t>
      </w:r>
      <w:r>
        <w:t xml:space="preserve">   paperless    </w:t>
      </w:r>
      <w:r>
        <w:t xml:space="preserve">   registration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  WEEK</dc:title>
  <dcterms:created xsi:type="dcterms:W3CDTF">2021-10-11T14:05:05Z</dcterms:created>
  <dcterms:modified xsi:type="dcterms:W3CDTF">2021-10-11T14:05:05Z</dcterms:modified>
</cp:coreProperties>
</file>