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community    </w:t>
      </w:r>
      <w:r>
        <w:t xml:space="preserve">   friendships    </w:t>
      </w:r>
      <w:r>
        <w:t xml:space="preserve">   vet tech    </w:t>
      </w:r>
      <w:r>
        <w:t xml:space="preserve">   crops    </w:t>
      </w:r>
      <w:r>
        <w:t xml:space="preserve">   agribusiness    </w:t>
      </w:r>
      <w:r>
        <w:t xml:space="preserve">   dairy    </w:t>
      </w:r>
      <w:r>
        <w:t xml:space="preserve">   connections    </w:t>
      </w:r>
      <w:r>
        <w:t xml:space="preserve">   industry    </w:t>
      </w:r>
      <w:r>
        <w:t xml:space="preserve">   competition    </w:t>
      </w:r>
      <w:r>
        <w:t xml:space="preserve">   Nationals    </w:t>
      </w:r>
      <w:r>
        <w:t xml:space="preserve">   state    </w:t>
      </w:r>
      <w:r>
        <w:t xml:space="preserve">   Leadership    </w:t>
      </w:r>
      <w:r>
        <w:t xml:space="preserve">   Students    </w:t>
      </w:r>
      <w:r>
        <w:t xml:space="preserve">   Agriculture    </w:t>
      </w:r>
      <w:r>
        <w:t xml:space="preserve">   Professional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 Word Search</dc:title>
  <dcterms:created xsi:type="dcterms:W3CDTF">2021-10-11T14:05:29Z</dcterms:created>
  <dcterms:modified xsi:type="dcterms:W3CDTF">2021-10-11T14:05:29Z</dcterms:modified>
</cp:coreProperties>
</file>