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PATELCOS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UNSECURED LOANS    </w:t>
      </w:r>
      <w:r>
        <w:t xml:space="preserve">   SECURED LOANS    </w:t>
      </w:r>
      <w:r>
        <w:t xml:space="preserve">   PURE MC    </w:t>
      </w:r>
      <w:r>
        <w:t xml:space="preserve">   PURE SECURED MC    </w:t>
      </w:r>
      <w:r>
        <w:t xml:space="preserve">   PROGRESS STUDENT MC    </w:t>
      </w:r>
      <w:r>
        <w:t xml:space="preserve">   POINTS REWARD MC    </w:t>
      </w:r>
      <w:r>
        <w:t xml:space="preserve">   PAY BACK REWARDS WORLD MC    </w:t>
      </w:r>
      <w:r>
        <w:t xml:space="preserve">   CREDIT CARDS    </w:t>
      </w:r>
      <w:r>
        <w:t xml:space="preserve">   AUTO LOAN    </w:t>
      </w:r>
      <w:r>
        <w:t xml:space="preserve">   SECOND MORTGAGE    </w:t>
      </w:r>
      <w:r>
        <w:t xml:space="preserve">   FIRST MORTGAGE    </w:t>
      </w:r>
      <w:r>
        <w:t xml:space="preserve">   REGULAR SAVINGS    </w:t>
      </w:r>
      <w:r>
        <w:t xml:space="preserve">   MINOR TRUST SAVINGS    </w:t>
      </w:r>
      <w:r>
        <w:t xml:space="preserve">   MONEY MARKET    </w:t>
      </w:r>
      <w:r>
        <w:t xml:space="preserve">   HEALTH SAVINGS    </w:t>
      </w:r>
      <w:r>
        <w:t xml:space="preserve">   YOUTH CHECKING    </w:t>
      </w:r>
      <w:r>
        <w:t xml:space="preserve">   PREMIER INTEREST CHECKING    </w:t>
      </w:r>
      <w:r>
        <w:t xml:space="preserve">   PLUS CHECKING    </w:t>
      </w:r>
      <w:r>
        <w:t xml:space="preserve">   FREE CHECKING    </w:t>
      </w:r>
      <w:r>
        <w:t xml:space="preserve">   CERTIFICATE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PATELCOS PRODUCTS</dc:title>
  <dcterms:created xsi:type="dcterms:W3CDTF">2021-10-11T14:05:47Z</dcterms:created>
  <dcterms:modified xsi:type="dcterms:W3CDTF">2021-10-11T14:05:47Z</dcterms:modified>
</cp:coreProperties>
</file>