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PATHOGENS etc...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heart is part of this sytem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have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system fights off foreign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6th graders observed this system of an earthworm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system removes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can be single celled OR multi-celled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are  single celled and are larger than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tissues attach to your skeleton and make your bones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Protists, virus, bacteria,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brain and spinal cord are part of this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forms a "cushion" at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lives in or on a host, causing it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caused by a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things too small to see without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made in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Athlete's foot is caused by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nose is part of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Formerly known as "germs"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need a host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first defense against infection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PATHOGENS etc...</dc:title>
  <dcterms:created xsi:type="dcterms:W3CDTF">2021-10-11T14:05:54Z</dcterms:created>
  <dcterms:modified xsi:type="dcterms:W3CDTF">2021-10-11T14:05:54Z</dcterms:modified>
</cp:coreProperties>
</file>