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CONFIDENTIALITY    </w:t>
      </w:r>
      <w:r>
        <w:t xml:space="preserve">   PRIVACY    </w:t>
      </w:r>
      <w:r>
        <w:t xml:space="preserve">   ERYTHROCYTE    </w:t>
      </w:r>
      <w:r>
        <w:t xml:space="preserve">   LYMPHOCYTE    </w:t>
      </w:r>
      <w:r>
        <w:t xml:space="preserve">   ARTERY    </w:t>
      </w:r>
      <w:r>
        <w:t xml:space="preserve">   HORMONES    </w:t>
      </w:r>
      <w:r>
        <w:t xml:space="preserve">   CEPHALIC    </w:t>
      </w:r>
      <w:r>
        <w:t xml:space="preserve">   BASILIC    </w:t>
      </w:r>
      <w:r>
        <w:t xml:space="preserve">   CAPILLARY    </w:t>
      </w:r>
      <w:r>
        <w:t xml:space="preserve">   HAEMOCONCENTRATION    </w:t>
      </w:r>
      <w:r>
        <w:t xml:space="preserve">   OEDEMA    </w:t>
      </w:r>
      <w:r>
        <w:t xml:space="preserve">   MASTECTOMY    </w:t>
      </w:r>
      <w:r>
        <w:t xml:space="preserve">   ORDER OF DRAW    </w:t>
      </w:r>
      <w:r>
        <w:t xml:space="preserve">   GAUGE    </w:t>
      </w:r>
      <w:r>
        <w:t xml:space="preserve">   ASEPTIC    </w:t>
      </w:r>
      <w:r>
        <w:t xml:space="preserve">   VACUTAINER    </w:t>
      </w:r>
      <w:r>
        <w:t xml:space="preserve">   VENEPUNCTURE    </w:t>
      </w:r>
      <w:r>
        <w:t xml:space="preserve">   JAUNDICE    </w:t>
      </w:r>
      <w:r>
        <w:t xml:space="preserve">   ELECTROCARDIOGRAM    </w:t>
      </w:r>
      <w:r>
        <w:t xml:space="preserve">   HAEMOCHROMATOSIS    </w:t>
      </w:r>
      <w:r>
        <w:t xml:space="preserve">   HISTOLOGY    </w:t>
      </w:r>
      <w:r>
        <w:t xml:space="preserve">   ANTICOAGULANT    </w:t>
      </w:r>
      <w:r>
        <w:t xml:space="preserve">   HAEMOLYSIS    </w:t>
      </w:r>
      <w:r>
        <w:t xml:space="preserve">   HAEMATOMA    </w:t>
      </w:r>
      <w:r>
        <w:t xml:space="preserve">   SYNCOPE    </w:t>
      </w:r>
      <w:r>
        <w:t xml:space="preserve">   SPECIMEN    </w:t>
      </w:r>
      <w:r>
        <w:t xml:space="preserve">   INFECTION    </w:t>
      </w:r>
      <w:r>
        <w:t xml:space="preserve">   MEDIAN CUBITAL    </w:t>
      </w:r>
      <w:r>
        <w:t xml:space="preserve">   TOURNIQUET    </w:t>
      </w:r>
      <w:r>
        <w:t xml:space="preserve">   CENTRIFUGE    </w:t>
      </w:r>
      <w:r>
        <w:t xml:space="preserve">   HAEMATOLOGY    </w:t>
      </w:r>
      <w:r>
        <w:t xml:space="preserve">   MICROBIOLOGY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2021-10-11T14:05:09Z</dcterms:created>
  <dcterms:modified xsi:type="dcterms:W3CDTF">2021-10-11T14:05:09Z</dcterms:modified>
</cp:coreProperties>
</file>