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PATHWAYS TO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ACU DETOX    </w:t>
      </w:r>
      <w:r>
        <w:t xml:space="preserve">   ART    </w:t>
      </w:r>
      <w:r>
        <w:t xml:space="preserve">   BINGO    </w:t>
      </w:r>
      <w:r>
        <w:t xml:space="preserve">   COFFEE    </w:t>
      </w:r>
      <w:r>
        <w:t xml:space="preserve">   COMPUTERS    </w:t>
      </w:r>
      <w:r>
        <w:t xml:space="preserve">   CRAFTS    </w:t>
      </w:r>
      <w:r>
        <w:t xml:space="preserve">   FRIENDS    </w:t>
      </w:r>
      <w:r>
        <w:t xml:space="preserve">   FUN FRIDAY    </w:t>
      </w:r>
      <w:r>
        <w:t xml:space="preserve">   GAMES    </w:t>
      </w:r>
      <w:r>
        <w:t xml:space="preserve">   GROUPS    </w:t>
      </w:r>
      <w:r>
        <w:t xml:space="preserve">   JOURNALING    </w:t>
      </w:r>
      <w:r>
        <w:t xml:space="preserve">   KARAOKE    </w:t>
      </w:r>
      <w:r>
        <w:t xml:space="preserve">   LUNCH    </w:t>
      </w:r>
      <w:r>
        <w:t xml:space="preserve">   MEDITATION    </w:t>
      </w:r>
      <w:r>
        <w:t xml:space="preserve">   MOVIES    </w:t>
      </w:r>
      <w:r>
        <w:t xml:space="preserve">   OUTINGS    </w:t>
      </w:r>
      <w:r>
        <w:t xml:space="preserve">   POPCORN    </w:t>
      </w:r>
      <w:r>
        <w:t xml:space="preserve">   PRIZES    </w:t>
      </w:r>
      <w:r>
        <w:t xml:space="preserve">   RECREATION    </w:t>
      </w:r>
      <w:r>
        <w:t xml:space="preserve">   SATURDAYS    </w:t>
      </w:r>
      <w:r>
        <w:t xml:space="preserve">   SNACKS    </w:t>
      </w:r>
      <w:r>
        <w:t xml:space="preserve">   SUPPORT    </w:t>
      </w:r>
      <w:r>
        <w:t xml:space="preserve">   TEA    </w:t>
      </w:r>
      <w:r>
        <w:t xml:space="preserve">   THERAPY    </w:t>
      </w:r>
      <w:r>
        <w:t xml:space="preserve">   Wii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PATHWAYS TO SUCCESS</dc:title>
  <dcterms:created xsi:type="dcterms:W3CDTF">2021-10-11T14:05:21Z</dcterms:created>
  <dcterms:modified xsi:type="dcterms:W3CDTF">2021-10-11T14:05:21Z</dcterms:modified>
</cp:coreProperties>
</file>