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lilies    </w:t>
      </w:r>
      <w:r>
        <w:t xml:space="preserve">   Matthew    </w:t>
      </w:r>
      <w:r>
        <w:t xml:space="preserve">   Jesus    </w:t>
      </w:r>
      <w:r>
        <w:t xml:space="preserve">   God    </w:t>
      </w:r>
      <w:r>
        <w:t xml:space="preserve">   birds    </w:t>
      </w:r>
      <w:r>
        <w:t xml:space="preserve">   serenity    </w:t>
      </w:r>
      <w:r>
        <w:t xml:space="preserve">   docile    </w:t>
      </w:r>
      <w:r>
        <w:t xml:space="preserve">   tolerant    </w:t>
      </w:r>
      <w:r>
        <w:t xml:space="preserve">   calm    </w:t>
      </w:r>
      <w:r>
        <w:t xml:space="preserve">   cool    </w:t>
      </w:r>
      <w:r>
        <w:t xml:space="preserve">   plans    </w:t>
      </w:r>
      <w:r>
        <w:t xml:space="preserve">   coming    </w:t>
      </w:r>
      <w:r>
        <w:t xml:space="preserve">   tomorrow    </w:t>
      </w:r>
      <w:r>
        <w:t xml:space="preserve">   worries    </w:t>
      </w:r>
      <w:r>
        <w:t xml:space="preserve">   help    </w:t>
      </w:r>
      <w:r>
        <w:t xml:space="preserve">   patient    </w:t>
      </w:r>
      <w:r>
        <w:t xml:space="preserve">   Time    </w:t>
      </w:r>
      <w:r>
        <w:t xml:space="preserve">   Waiting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PATIENCE</dc:title>
  <dcterms:created xsi:type="dcterms:W3CDTF">2021-10-11T14:05:31Z</dcterms:created>
  <dcterms:modified xsi:type="dcterms:W3CDTF">2021-10-11T14:05:31Z</dcterms:modified>
</cp:coreProperties>
</file>