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AND FAMILY-CENTERED CARE</w:t>
      </w:r>
    </w:p>
    <w:p>
      <w:pPr>
        <w:pStyle w:val="Questions"/>
      </w:pPr>
      <w:r>
        <w:t xml:space="preserve">1. ESFBELI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YCIFTILA SNDEIG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RISNHGA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ALONENMIPEITMT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SRECTPE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LNEWGEOKD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CAHRERSE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ETAINTP EACR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TALCLOONBROAI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PAPACITIOIRNT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ALEUSV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OSHICCE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IPANLNGN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YTNIIDG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PERCIETSVPES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POSSLFAOENRI NDTAOUCIE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ALLUUTRC RGNADKOSUCB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MGRACTOEUNEEN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AUONEITLVA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MYIFAL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FOMITAIRONN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IALGNNPN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AND FAMILY-CENTERED CARE</dc:title>
  <dcterms:created xsi:type="dcterms:W3CDTF">2021-10-11T14:06:56Z</dcterms:created>
  <dcterms:modified xsi:type="dcterms:W3CDTF">2021-10-11T14:06:56Z</dcterms:modified>
</cp:coreProperties>
</file>