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MEDICATIONS PUT ON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TEACHER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FIVE RIGHTS OF MEDICATION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OF RIGHTS OF MEDICATION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MEDICATIONS THAT GOES IN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MEDICATIONS POKED UNDER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IS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STUCK ON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SWALLOWED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2 OF THE RIGHTS TO MEDICATIONS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BREATHED THROUGH A MASK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#4 OF THE RIGHTS OF MEDICATIONS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ALSO BE SWALLOWED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OF THE RIGHTS TO MEDICATIONS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MEDICATIONS</dc:title>
  <dcterms:created xsi:type="dcterms:W3CDTF">2021-10-11T14:07:04Z</dcterms:created>
  <dcterms:modified xsi:type="dcterms:W3CDTF">2021-10-11T14:07:04Z</dcterms:modified>
</cp:coreProperties>
</file>