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POSITIONING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used for patients experiencing shortness of breath or lower back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on back with knees bent; position used for patients with lower back injuries or hip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used to examine the back, feet, and musculoskeletal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used to check the patient's head, neck, chest, back and arms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motorized exam table, this position is achieved with the patient bend in a 90 degree angle over the table; used for rectal/anal examinations and screenings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on back with feet elevated 15-30 degrees above the head; used for patients experiencing syncope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used for pap smears and vasectomy procedures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used for proctological exams when there is no proctologic exam table available; used for anal and perianal exams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is used for rectal, anal, and perianal exams; it can also be used for pelvic exams; patients with joint problems will have difficulty in this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on back with hands by the sides; position used to examine the abdomen, legs, heart; most relaxed position for patients</w:t>
            </w:r>
          </w:p>
        </w:tc>
      </w:tr>
    </w:tbl>
    <w:p>
      <w:pPr>
        <w:pStyle w:val="WordBankSmall"/>
      </w:pPr>
      <w:r>
        <w:t xml:space="preserve">   lithotomy    </w:t>
      </w:r>
      <w:r>
        <w:t xml:space="preserve">   sitting    </w:t>
      </w:r>
      <w:r>
        <w:t xml:space="preserve">   sims'    </w:t>
      </w:r>
      <w:r>
        <w:t xml:space="preserve">   fowler's    </w:t>
      </w:r>
      <w:r>
        <w:t xml:space="preserve">   knee-elbow    </w:t>
      </w:r>
      <w:r>
        <w:t xml:space="preserve">   supine    </w:t>
      </w:r>
      <w:r>
        <w:t xml:space="preserve">   dorsal recumbent    </w:t>
      </w:r>
      <w:r>
        <w:t xml:space="preserve">   prone    </w:t>
      </w:r>
      <w:r>
        <w:t xml:space="preserve">   trendelenburg    </w:t>
      </w:r>
      <w:r>
        <w:t xml:space="preserve">   proctologic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POSITIONING CROSSWORD</dc:title>
  <dcterms:created xsi:type="dcterms:W3CDTF">2021-10-11T14:07:18Z</dcterms:created>
  <dcterms:modified xsi:type="dcterms:W3CDTF">2021-10-11T14:07:18Z</dcterms:modified>
</cp:coreProperties>
</file>