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PATIENT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ANTIBIOTICS    </w:t>
      </w:r>
      <w:r>
        <w:t xml:space="preserve">   COMMUNICATION    </w:t>
      </w:r>
      <w:r>
        <w:t xml:space="preserve">   CONSENT    </w:t>
      </w:r>
      <w:r>
        <w:t xml:space="preserve">   CONSULTATION    </w:t>
      </w:r>
      <w:r>
        <w:t xml:space="preserve">   DISEASE    </w:t>
      </w:r>
      <w:r>
        <w:t xml:space="preserve">   DOCUMENTATION    </w:t>
      </w:r>
      <w:r>
        <w:t xml:space="preserve">   ERROR    </w:t>
      </w:r>
      <w:r>
        <w:t xml:space="preserve">   HAZARD    </w:t>
      </w:r>
      <w:r>
        <w:t xml:space="preserve">   HYGIENE    </w:t>
      </w:r>
      <w:r>
        <w:t xml:space="preserve">   IDENTIFICATION    </w:t>
      </w:r>
      <w:r>
        <w:t xml:space="preserve">   MEDICATION    </w:t>
      </w:r>
      <w:r>
        <w:t xml:space="preserve">   PARAMEDIC    </w:t>
      </w:r>
      <w:r>
        <w:t xml:space="preserve">   PREVENTION    </w:t>
      </w:r>
      <w:r>
        <w:t xml:space="preserve">   RESISTANCE    </w:t>
      </w:r>
      <w:r>
        <w:t xml:space="preserve">   SAFETY    </w:t>
      </w:r>
      <w:r>
        <w:t xml:space="preserve">   SURGERY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PATIENT SAFETY</dc:title>
  <dcterms:created xsi:type="dcterms:W3CDTF">2021-10-11T14:06:36Z</dcterms:created>
  <dcterms:modified xsi:type="dcterms:W3CDTF">2021-10-11T14:06:36Z</dcterms:modified>
</cp:coreProperties>
</file>