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TOOL    </w:t>
      </w:r>
      <w:r>
        <w:t xml:space="preserve">   BEHAVIOR    </w:t>
      </w:r>
      <w:r>
        <w:t xml:space="preserve">   EVERYONE    </w:t>
      </w:r>
      <w:r>
        <w:t xml:space="preserve">   REPEAT    </w:t>
      </w:r>
      <w:r>
        <w:t xml:space="preserve">   REVIEW    </w:t>
      </w:r>
      <w:r>
        <w:t xml:space="preserve">   ACT    </w:t>
      </w:r>
      <w:r>
        <w:t xml:space="preserve">   THINK    </w:t>
      </w:r>
      <w:r>
        <w:t xml:space="preserve">   STOP    </w:t>
      </w:r>
      <w:r>
        <w:t xml:space="preserve">   STAR    </w:t>
      </w:r>
      <w:r>
        <w:t xml:space="preserve">   PHONETIC    </w:t>
      </w:r>
      <w:r>
        <w:t xml:space="preserve">   RECOMMENDATION    </w:t>
      </w:r>
      <w:r>
        <w:t xml:space="preserve">   ASSESSMENT    </w:t>
      </w:r>
      <w:r>
        <w:t xml:space="preserve">   BACKGROUND    </w:t>
      </w:r>
      <w:r>
        <w:t xml:space="preserve">   SITUATION    </w:t>
      </w:r>
      <w:r>
        <w:t xml:space="preserve">   SBAR    </w:t>
      </w:r>
      <w:r>
        <w:t xml:space="preserve">   CONFIRM    </w:t>
      </w:r>
      <w:r>
        <w:t xml:space="preserve">   QUESTION    </w:t>
      </w:r>
      <w:r>
        <w:t xml:space="preserve">   ENCOURAGE    </w:t>
      </w:r>
      <w:r>
        <w:t xml:space="preserve">   COACH    </w:t>
      </w:r>
      <w:r>
        <w:t xml:space="preserve">   SAFETY    </w:t>
      </w:r>
      <w:r>
        <w:t xml:space="preserve">   HANDOFF    </w:t>
      </w:r>
      <w:r>
        <w:t xml:space="preserve">   COMMUNICATE    </w:t>
      </w:r>
      <w:r>
        <w:t xml:space="preserve">   DETAIL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2021-10-11T14:06:01Z</dcterms:created>
  <dcterms:modified xsi:type="dcterms:W3CDTF">2021-10-11T14:06:01Z</dcterms:modified>
</cp:coreProperties>
</file>