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PATIENT SAFETY GOALS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patient is wandering the hospital alone with an orange ID tag. What are they at risk for?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The goal of improving medication safety is to _______all medications and containers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main purpose is to compare medications currently being taken to the new medications prescribed to assure they will not be duplicated or have negative interactions(two words abbreviated)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task performed by the surgical team members before a surgery begins which includes correct patient, identity, site and procedure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Use at least two patient __________when providing care, treatment and service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desensitized staff member ignores or disabling warning sounds due to (two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One of the most important ways to prevent Hospital Associated Infections is by improving (two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Two registered nurses must verify these _______products?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Packed red cells should be transfused within ___________ minutes form removal from the blood refrigerator.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One of the processes of receiving verbal order for clear communications includes_______.(two words)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PATIENT SAFETY GOALS</dc:title>
  <dcterms:created xsi:type="dcterms:W3CDTF">2021-10-11T14:07:43Z</dcterms:created>
  <dcterms:modified xsi:type="dcterms:W3CDTF">2021-10-11T14:07:43Z</dcterms:modified>
</cp:coreProperties>
</file>