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PATRICIANS AND PLEBEIANS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LUCIUS    </w:t>
      </w:r>
      <w:r>
        <w:t xml:space="preserve">   LOWERCLASS    </w:t>
      </w:r>
      <w:r>
        <w:t xml:space="preserve">   UPPERCLASS    </w:t>
      </w:r>
      <w:r>
        <w:t xml:space="preserve">   POLITICAL    </w:t>
      </w:r>
      <w:r>
        <w:t xml:space="preserve">   ETRUSCANS    </w:t>
      </w:r>
      <w:r>
        <w:t xml:space="preserve">   ROME    </w:t>
      </w:r>
      <w:r>
        <w:t xml:space="preserve">   CONSTITUTION    </w:t>
      </w:r>
      <w:r>
        <w:t xml:space="preserve">   VETO    </w:t>
      </w:r>
      <w:r>
        <w:t xml:space="preserve">   TRIBUNE    </w:t>
      </w:r>
      <w:r>
        <w:t xml:space="preserve">   CONSUL    </w:t>
      </w:r>
      <w:r>
        <w:t xml:space="preserve">   SENATE    </w:t>
      </w:r>
      <w:r>
        <w:t xml:space="preserve">   REPUBLIC    </w:t>
      </w:r>
      <w:r>
        <w:t xml:space="preserve">   PLEBEIAN    </w:t>
      </w:r>
      <w:r>
        <w:t xml:space="preserve">   PATRICIAN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PATRICIANS AND PLEBEIANS</dc:title>
  <dcterms:created xsi:type="dcterms:W3CDTF">2021-10-11T14:06:04Z</dcterms:created>
  <dcterms:modified xsi:type="dcterms:W3CDTF">2021-10-11T14:06:04Z</dcterms:modified>
</cp:coreProperties>
</file>