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PATRIOTIC PRIDE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AMENDMENT    </w:t>
      </w:r>
      <w:r>
        <w:t xml:space="preserve">   FOREFATHERS    </w:t>
      </w:r>
      <w:r>
        <w:t xml:space="preserve">   DECLARATION    </w:t>
      </w:r>
      <w:r>
        <w:t xml:space="preserve">   ARMED FORCES    </w:t>
      </w:r>
      <w:r>
        <w:t xml:space="preserve">   UNCLE SAM    </w:t>
      </w:r>
      <w:r>
        <w:t xml:space="preserve">   BALD EAGLE    </w:t>
      </w:r>
      <w:r>
        <w:t xml:space="preserve">   BILL OF RIGHTS    </w:t>
      </w:r>
      <w:r>
        <w:t xml:space="preserve">   NATIONAL ANTHEM    </w:t>
      </w:r>
      <w:r>
        <w:t xml:space="preserve">   WHITE HOUSE    </w:t>
      </w:r>
      <w:r>
        <w:t xml:space="preserve">   PATRIOT    </w:t>
      </w:r>
      <w:r>
        <w:t xml:space="preserve">   CONSTITUTION    </w:t>
      </w:r>
      <w:r>
        <w:t xml:space="preserve">   STARS AND STRIPES    </w:t>
      </w:r>
      <w:r>
        <w:t xml:space="preserve">   STATUE OF LIBERTY    </w:t>
      </w:r>
      <w:r>
        <w:t xml:space="preserve">   OLD GLORY    </w:t>
      </w:r>
      <w:r>
        <w:t xml:space="preserve">   PLEDGE OF ALLEGIANCE    </w:t>
      </w:r>
      <w:r>
        <w:t xml:space="preserve">   FREEDOM    </w:t>
      </w:r>
      <w:r>
        <w:t xml:space="preserve">   AMERICA    </w:t>
      </w:r>
      <w:r>
        <w:t xml:space="preserve">   LIBERTY BELL    </w:t>
      </w:r>
      <w:r>
        <w:t xml:space="preserve">   INDEPENDENCE    </w:t>
      </w:r>
      <w:r>
        <w:t xml:space="preserve">   FOURTH OF JULY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PATRIOTIC PRIDE</dc:title>
  <dcterms:created xsi:type="dcterms:W3CDTF">2021-10-11T14:07:20Z</dcterms:created>
  <dcterms:modified xsi:type="dcterms:W3CDTF">2021-10-11T14:07:20Z</dcterms:modified>
</cp:coreProperties>
</file>