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TEACHINGS TO CORINTHIANS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STONES    </w:t>
      </w:r>
      <w:r>
        <w:t xml:space="preserve">   PROMISE    </w:t>
      </w:r>
      <w:r>
        <w:t xml:space="preserve">   COVENANTS    </w:t>
      </w:r>
      <w:r>
        <w:t xml:space="preserve">   COMFORT    </w:t>
      </w:r>
      <w:r>
        <w:t xml:space="preserve">   WORLDLY SORROW    </w:t>
      </w:r>
      <w:r>
        <w:t xml:space="preserve">   REPENTANCE    </w:t>
      </w:r>
      <w:r>
        <w:t xml:space="preserve">   SINS    </w:t>
      </w:r>
      <w:r>
        <w:t xml:space="preserve">   CORINTHIANS    </w:t>
      </w:r>
      <w:r>
        <w:t xml:space="preserve">   PAUL    </w:t>
      </w:r>
      <w:r>
        <w:t xml:space="preserve">   CLEANSE    </w:t>
      </w:r>
      <w:r>
        <w:t xml:space="preserve">   TRIALS    </w:t>
      </w:r>
      <w:r>
        <w:t xml:space="preserve">   FORGIVE    </w:t>
      </w:r>
      <w:r>
        <w:t xml:space="preserve">   NEVER FORSAKE    </w:t>
      </w:r>
      <w:r>
        <w:t xml:space="preserve">   SAVIOR    </w:t>
      </w:r>
      <w:r>
        <w:t xml:space="preserve">   FOUNDATION    </w:t>
      </w:r>
      <w:r>
        <w:t xml:space="preserve">   GODLY SORROW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TEACHINGS TO CORINTHIANS</dc:title>
  <dcterms:created xsi:type="dcterms:W3CDTF">2021-10-11T14:08:15Z</dcterms:created>
  <dcterms:modified xsi:type="dcterms:W3CDTF">2021-10-11T14:08:15Z</dcterms:modified>
</cp:coreProperties>
</file>