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AND SILAS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WHIPPED    </w:t>
      </w:r>
      <w:r>
        <w:t xml:space="preserve">   TESTIMONY    </w:t>
      </w:r>
      <w:r>
        <w:t xml:space="preserve">   JAILER    </w:t>
      </w:r>
      <w:r>
        <w:t xml:space="preserve">   WORSHIPING    </w:t>
      </w:r>
      <w:r>
        <w:t xml:space="preserve">   PHILIPPI    </w:t>
      </w:r>
      <w:r>
        <w:t xml:space="preserve">   ENCOUNTERED    </w:t>
      </w:r>
      <w:r>
        <w:t xml:space="preserve">   MONEY    </w:t>
      </w:r>
      <w:r>
        <w:t xml:space="preserve">   ACCUSED    </w:t>
      </w:r>
      <w:r>
        <w:t xml:space="preserve">   SPIRIT    </w:t>
      </w:r>
      <w:r>
        <w:t xml:space="preserve">   ESCAPE    </w:t>
      </w:r>
      <w:r>
        <w:t xml:space="preserve">   ASSURED    </w:t>
      </w:r>
      <w:r>
        <w:t xml:space="preserve">   WORSHIP    </w:t>
      </w:r>
      <w:r>
        <w:t xml:space="preserve">   GRATEFUL    </w:t>
      </w:r>
      <w:r>
        <w:t xml:space="preserve">   CHRISTIANS    </w:t>
      </w:r>
      <w:r>
        <w:t xml:space="preserve">   SILAS    </w:t>
      </w:r>
      <w:r>
        <w:t xml:space="preserve">   PAUL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AND SILAS</dc:title>
  <dcterms:created xsi:type="dcterms:W3CDTF">2021-10-11T14:06:54Z</dcterms:created>
  <dcterms:modified xsi:type="dcterms:W3CDTF">2021-10-11T14:06:54Z</dcterms:modified>
</cp:coreProperties>
</file>