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PAUL BUNYAN'S SWEETHEART BY RYAN EBERT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delightful; highly pleasing; enjoyable: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mountain lion, panther, puma. a large, tawny cat, Felis concolor, of North and South America: now greatly reduced in number and endangered in some areas.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plot measurement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ignited or fiery particle such as is thrown off by burning wood or produced by one hard body striking against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abounding in or covered with pine trees: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that uses ions of an inert gas to dislodge atoms from the surface of a crystalline material, the atoms then being electrically deposited to form an extremely thin coating on a glass, metal, plastic, or other surface.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girl or young unmarried woman; maid.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for producing a strong current of air, consisting of a chamber that can be expanded to draw in air through a valve and contracted to expel it through a tube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fully sufficient or more than adequate for the purpose or needs; plentiful; enough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container or machine in which cream or milk is agitated to make butter.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BUNYAN'S SWEETHEART BY RYAN EBERT</dc:title>
  <dcterms:created xsi:type="dcterms:W3CDTF">2021-10-11T14:06:36Z</dcterms:created>
  <dcterms:modified xsi:type="dcterms:W3CDTF">2021-10-11T14:06:36Z</dcterms:modified>
</cp:coreProperties>
</file>