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 CONFRONTED PETER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GALATIA    </w:t>
      </w:r>
      <w:r>
        <w:t xml:space="preserve">   LETTER    </w:t>
      </w:r>
      <w:r>
        <w:t xml:space="preserve">   MSMCDANIEL    </w:t>
      </w:r>
      <w:r>
        <w:t xml:space="preserve">   SALVATION    </w:t>
      </w:r>
      <w:r>
        <w:t xml:space="preserve">   OBEY THE LAWS    </w:t>
      </w:r>
      <w:r>
        <w:t xml:space="preserve">   WROTE    </w:t>
      </w:r>
      <w:r>
        <w:t xml:space="preserve">   NOT CHANGE    </w:t>
      </w:r>
      <w:r>
        <w:t xml:space="preserve">   ESTABLISH THE LAW    </w:t>
      </w:r>
      <w:r>
        <w:t xml:space="preserve">   FAITH    </w:t>
      </w:r>
      <w:r>
        <w:t xml:space="preserve">   LAW    </w:t>
      </w:r>
      <w:r>
        <w:t xml:space="preserve">   PETER    </w:t>
      </w:r>
      <w:r>
        <w:t xml:space="preserve">   CHRISTIANS    </w:t>
      </w:r>
      <w:r>
        <w:t xml:space="preserve">   GENTILES    </w:t>
      </w:r>
      <w:r>
        <w:t xml:space="preserve">  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CONFRONTED PETER</dc:title>
  <dcterms:created xsi:type="dcterms:W3CDTF">2021-10-11T14:07:16Z</dcterms:created>
  <dcterms:modified xsi:type="dcterms:W3CDTF">2021-10-11T14:07:16Z</dcterms:modified>
</cp:coreProperties>
</file>