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ET SILAS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métallique utilisée pour lier les prisonniers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Immergé dans l'eau au nom de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Notre sauveur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Quelqu'un qui travaille en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 pas bouger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Compagnon de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de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Apôtre de Jésus qui voyagés pour precher l'Évangile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Quelqu'un qui a donné sa vie a Jésus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ET SILAS</dc:title>
  <dcterms:created xsi:type="dcterms:W3CDTF">2021-10-11T14:07:40Z</dcterms:created>
  <dcterms:modified xsi:type="dcterms:W3CDTF">2021-10-11T14:07:40Z</dcterms:modified>
</cp:coreProperties>
</file>