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PAUL REVERE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SEA    </w:t>
      </w:r>
      <w:r>
        <w:t xml:space="preserve">   LAND    </w:t>
      </w:r>
      <w:r>
        <w:t xml:space="preserve">   SIGNALS    </w:t>
      </w:r>
      <w:r>
        <w:t xml:space="preserve">   ADAMS    </w:t>
      </w:r>
      <w:r>
        <w:t xml:space="preserve">   HANCOCK    </w:t>
      </w:r>
      <w:r>
        <w:t xml:space="preserve">   LEXINGTON    </w:t>
      </w:r>
      <w:r>
        <w:t xml:space="preserve">   BRITISH    </w:t>
      </w:r>
      <w:r>
        <w:t xml:space="preserve">   NORTHCHURCH    </w:t>
      </w:r>
      <w:r>
        <w:t xml:space="preserve">   HORSE    </w:t>
      </w:r>
      <w:r>
        <w:t xml:space="preserve">   LANTERN    </w:t>
      </w:r>
      <w:r>
        <w:t xml:space="preserve">   MIDNIGHTRIDE    </w:t>
      </w:r>
      <w:r>
        <w:t xml:space="preserve">   PAUL REVERE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REVERE</dc:title>
  <dcterms:created xsi:type="dcterms:W3CDTF">2021-10-11T14:07:07Z</dcterms:created>
  <dcterms:modified xsi:type="dcterms:W3CDTF">2021-10-11T14:07:07Z</dcterms:modified>
</cp:coreProperties>
</file>