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fast and furious    </w:t>
      </w:r>
      <w:r>
        <w:t xml:space="preserve">   GLENDALE    </w:t>
      </w:r>
      <w:r>
        <w:t xml:space="preserve">   Meadow Rain walker    </w:t>
      </w:r>
      <w:r>
        <w:t xml:space="preserve">   MEET THE DEEDLES    </w:t>
      </w:r>
      <w:r>
        <w:t xml:space="preserve">   pablo    </w:t>
      </w:r>
      <w:r>
        <w:t xml:space="preserve">   Paul walker    </w:t>
      </w:r>
      <w:r>
        <w:t xml:space="preserve">   PLEASANTVILLE    </w:t>
      </w:r>
      <w:r>
        <w:t xml:space="preserve">   THE SKULLS    </w:t>
      </w:r>
      <w:r>
        <w:t xml:space="preserve">   VARSITY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WALKER</dc:title>
  <dcterms:created xsi:type="dcterms:W3CDTF">2021-10-11T14:07:55Z</dcterms:created>
  <dcterms:modified xsi:type="dcterms:W3CDTF">2021-10-11T14:07:55Z</dcterms:modified>
</cp:coreProperties>
</file>