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[PAVC]B1L4這枝筆多少錢:找生詞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</w:tr>
    </w:tbl>
    <w:p>
      <w:pPr>
        <w:pStyle w:val="WordBankSmall"/>
      </w:pPr>
      <w:r>
        <w:t xml:space="preserve">   一    </w:t>
      </w:r>
      <w:r>
        <w:t xml:space="preserve">   一共    </w:t>
      </w:r>
      <w:r>
        <w:t xml:space="preserve">   七    </w:t>
      </w:r>
      <w:r>
        <w:t xml:space="preserve">   三    </w:t>
      </w:r>
      <w:r>
        <w:t xml:space="preserve">   九    </w:t>
      </w:r>
      <w:r>
        <w:t xml:space="preserve">   二    </w:t>
      </w:r>
      <w:r>
        <w:t xml:space="preserve">   五    </w:t>
      </w:r>
      <w:r>
        <w:t xml:space="preserve">   位    </w:t>
      </w:r>
      <w:r>
        <w:t xml:space="preserve">   個    </w:t>
      </w:r>
      <w:r>
        <w:t xml:space="preserve">   兩    </w:t>
      </w:r>
      <w:r>
        <w:t xml:space="preserve">   八    </w:t>
      </w:r>
      <w:r>
        <w:t xml:space="preserve">   六    </w:t>
      </w:r>
      <w:r>
        <w:t xml:space="preserve">   分    </w:t>
      </w:r>
      <w:r>
        <w:t xml:space="preserve">   十    </w:t>
      </w:r>
      <w:r>
        <w:t xml:space="preserve">   半    </w:t>
      </w:r>
      <w:r>
        <w:t xml:space="preserve">   和    </w:t>
      </w:r>
      <w:r>
        <w:t xml:space="preserve">   四    </w:t>
      </w:r>
      <w:r>
        <w:t xml:space="preserve">   塊    </w:t>
      </w:r>
      <w:r>
        <w:t xml:space="preserve">   多    </w:t>
      </w:r>
      <w:r>
        <w:t xml:space="preserve">   多少    </w:t>
      </w:r>
      <w:r>
        <w:t xml:space="preserve">   少    </w:t>
      </w:r>
      <w:r>
        <w:t xml:space="preserve">   幾    </w:t>
      </w:r>
      <w:r>
        <w:t xml:space="preserve">   找    </w:t>
      </w:r>
      <w:r>
        <w:t xml:space="preserve">   找錢    </w:t>
      </w:r>
      <w:r>
        <w:t xml:space="preserve">   本    </w:t>
      </w:r>
      <w:r>
        <w:t xml:space="preserve">   杯    </w:t>
      </w:r>
      <w:r>
        <w:t xml:space="preserve">   枝    </w:t>
      </w:r>
      <w:r>
        <w:t xml:space="preserve">   毛    </w:t>
      </w:r>
      <w:r>
        <w:t xml:space="preserve">   種    </w:t>
      </w:r>
      <w:r>
        <w:t xml:space="preserve">   給    </w:t>
      </w:r>
      <w:r>
        <w:t xml:space="preserve">   請    </w:t>
      </w:r>
      <w:r>
        <w:t xml:space="preserve">   那    </w:t>
      </w:r>
      <w:r>
        <w:t xml:space="preserve">   錢    </w:t>
      </w:r>
      <w:r>
        <w:t xml:space="preserve">   零    </w:t>
      </w:r>
      <w:r>
        <w:t xml:space="preserve">   零錢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[PAVC]B1L4這枝筆多少錢:找生詞</dc:title>
  <dcterms:created xsi:type="dcterms:W3CDTF">2021-10-10T23:53:35Z</dcterms:created>
  <dcterms:modified xsi:type="dcterms:W3CDTF">2021-10-10T23:53:35Z</dcterms:modified>
</cp:coreProperties>
</file>