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PAWM Performance Task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pots and other articles made of sand and baked clay</w:t>
            </w:r>
          </w:p>
          <w:p>
            <w:pPr>
              <w:keepLines/>
              <w:pStyle w:val="CluesTiny"/>
            </w:pPr>
            <w:r>
              <w:rPr>
                <w:b w:val="true"/>
                <w:bCs w:val="true"/>
              </w:rPr>
              <w:t xml:space="preserve">3. </w:t>
            </w:r>
            <w:r>
              <w:t xml:space="preserve">farming and growing crops that the Woodland developed</w:t>
            </w:r>
          </w:p>
          <w:p>
            <w:pPr>
              <w:keepLines/>
              <w:pStyle w:val="CluesTiny"/>
            </w:pPr>
            <w:r>
              <w:rPr>
                <w:b w:val="true"/>
                <w:bCs w:val="true"/>
              </w:rPr>
              <w:t xml:space="preserve">4. </w:t>
            </w:r>
            <w:r>
              <w:t xml:space="preserve">a wall made of tall posts</w:t>
            </w:r>
          </w:p>
          <w:p>
            <w:pPr>
              <w:keepLines/>
              <w:pStyle w:val="CluesTiny"/>
            </w:pPr>
            <w:r>
              <w:rPr>
                <w:b w:val="true"/>
                <w:bCs w:val="true"/>
              </w:rPr>
              <w:t xml:space="preserve">11. </w:t>
            </w:r>
            <w:r>
              <w:t xml:space="preserve">Paleo artifacts that were spear points used on jabbing spears and they are found all over North America.</w:t>
            </w:r>
          </w:p>
          <w:p>
            <w:pPr>
              <w:keepLines/>
              <w:pStyle w:val="CluesTiny"/>
            </w:pPr>
            <w:r>
              <w:rPr>
                <w:b w:val="true"/>
                <w:bCs w:val="true"/>
              </w:rPr>
              <w:t xml:space="preserve">12. </w:t>
            </w:r>
            <w:r>
              <w:t xml:space="preserve">(8000 to 1000 B.C.) a prehistoric group of people that developed the atlatl, believed in an afterlife, and had semi permanent shelters</w:t>
            </w:r>
          </w:p>
          <w:p>
            <w:pPr>
              <w:keepLines/>
              <w:pStyle w:val="CluesTiny"/>
            </w:pPr>
            <w:r>
              <w:rPr>
                <w:b w:val="true"/>
                <w:bCs w:val="true"/>
              </w:rPr>
              <w:t xml:space="preserve">14. </w:t>
            </w:r>
            <w:r>
              <w:t xml:space="preserve">a large mammal that looked like an elephant that the Archaic hunted to extinction</w:t>
            </w:r>
          </w:p>
          <w:p>
            <w:pPr>
              <w:keepLines/>
              <w:pStyle w:val="CluesTiny"/>
            </w:pPr>
            <w:r>
              <w:rPr>
                <w:b w:val="true"/>
                <w:bCs w:val="true"/>
              </w:rPr>
              <w:t xml:space="preserve">15. </w:t>
            </w:r>
            <w:r>
              <w:t xml:space="preserve">A famous burial ground made by the Woodland Indians and is in Georgia</w:t>
            </w:r>
          </w:p>
          <w:p>
            <w:pPr>
              <w:keepLines/>
              <w:pStyle w:val="CluesTiny"/>
            </w:pPr>
            <w:r>
              <w:rPr>
                <w:b w:val="true"/>
                <w:bCs w:val="true"/>
              </w:rPr>
              <w:t xml:space="preserve">16. </w:t>
            </w:r>
            <w:r>
              <w:t xml:space="preserve">It was a Mississippian tribe located along the coast of what is now Georgia. Spanish people from Florida spread Catholic religion.</w:t>
            </w:r>
          </w:p>
          <w:p>
            <w:pPr>
              <w:keepLines/>
              <w:pStyle w:val="CluesTiny"/>
            </w:pPr>
            <w:r>
              <w:rPr>
                <w:b w:val="true"/>
                <w:bCs w:val="true"/>
              </w:rPr>
              <w:t xml:space="preserve">19. </w:t>
            </w:r>
            <w:r>
              <w:t xml:space="preserve">circular structures made of wood and clay used by the Mississippians</w:t>
            </w:r>
          </w:p>
          <w:p>
            <w:pPr>
              <w:keepLines/>
              <w:pStyle w:val="CluesTiny"/>
            </w:pPr>
            <w:r>
              <w:rPr>
                <w:b w:val="true"/>
                <w:bCs w:val="true"/>
              </w:rPr>
              <w:t xml:space="preserve">23. </w:t>
            </w:r>
            <w:r>
              <w:t xml:space="preserve">a large pile of shellfish and oyster shells made by the Archaic</w:t>
            </w:r>
          </w:p>
          <w:p>
            <w:pPr>
              <w:keepLines/>
              <w:pStyle w:val="CluesTiny"/>
            </w:pPr>
            <w:r>
              <w:rPr>
                <w:b w:val="true"/>
                <w:bCs w:val="true"/>
              </w:rPr>
              <w:t xml:space="preserve">25. </w:t>
            </w:r>
            <w:r>
              <w:t xml:space="preserve">(A.D. 1000 to 1600) a prehistoric group of people that came from Mexico, made huge mounds and burial mounds had protective moats and walls around settlements, and were permanent. Prehistory ended at the end of the Mississippian Period.</w:t>
            </w:r>
          </w:p>
          <w:p>
            <w:pPr>
              <w:keepLines/>
              <w:pStyle w:val="CluesTiny"/>
            </w:pPr>
            <w:r>
              <w:rPr>
                <w:b w:val="true"/>
                <w:bCs w:val="true"/>
              </w:rPr>
              <w:t xml:space="preserve">26. </w:t>
            </w:r>
            <w:r>
              <w:t xml:space="preserve">a wide ditch</w:t>
            </w:r>
          </w:p>
        </w:tc>
        <w:tc>
          <w:p>
            <w:pPr>
              <w:pStyle w:val="CluesTiny"/>
            </w:pPr>
            <w:r>
              <w:rPr>
                <w:b w:val="true"/>
                <w:bCs w:val="true"/>
              </w:rPr>
              <w:t xml:space="preserve">Down</w:t>
            </w:r>
          </w:p>
          <w:p>
            <w:pPr>
              <w:keepLines/>
              <w:pStyle w:val="CluesTiny"/>
            </w:pPr>
            <w:r>
              <w:rPr>
                <w:b w:val="true"/>
                <w:bCs w:val="true"/>
              </w:rPr>
              <w:t xml:space="preserve">1. </w:t>
            </w:r>
            <w:r>
              <w:t xml:space="preserve">the land between present-day Alaska and Siberia</w:t>
            </w:r>
          </w:p>
          <w:p>
            <w:pPr>
              <w:keepLines/>
              <w:pStyle w:val="CluesTiny"/>
            </w:pPr>
            <w:r>
              <w:rPr>
                <w:b w:val="true"/>
                <w:bCs w:val="true"/>
              </w:rPr>
              <w:t xml:space="preserve">5. </w:t>
            </w:r>
            <w:r>
              <w:t xml:space="preserve">a social hierarchy where a chief priest ruled and his job was passed down through the family</w:t>
            </w:r>
          </w:p>
          <w:p>
            <w:pPr>
              <w:keepLines/>
              <w:pStyle w:val="CluesTiny"/>
            </w:pPr>
            <w:r>
              <w:rPr>
                <w:b w:val="true"/>
                <w:bCs w:val="true"/>
              </w:rPr>
              <w:t xml:space="preserve">6. </w:t>
            </w:r>
            <w:r>
              <w:t xml:space="preserve">The beliefs, customs, and traditions of a specific group of people</w:t>
            </w:r>
          </w:p>
          <w:p>
            <w:pPr>
              <w:keepLines/>
              <w:pStyle w:val="CluesTiny"/>
            </w:pPr>
            <w:r>
              <w:rPr>
                <w:b w:val="true"/>
                <w:bCs w:val="true"/>
              </w:rPr>
              <w:t xml:space="preserve">7. </w:t>
            </w:r>
            <w:r>
              <w:t xml:space="preserve">The time before writing was invented and the time when the Paleo, Archaic, Woodland, and Mississippian lived</w:t>
            </w:r>
          </w:p>
          <w:p>
            <w:pPr>
              <w:keepLines/>
              <w:pStyle w:val="CluesTiny"/>
            </w:pPr>
            <w:r>
              <w:rPr>
                <w:b w:val="true"/>
                <w:bCs w:val="true"/>
              </w:rPr>
              <w:t xml:space="preserve">8. </w:t>
            </w:r>
            <w:r>
              <w:t xml:space="preserve">(10000 to 8000 B.C.) a prehistoric group of people who lived in North America and were nomadic, lived in small bands, and hunted large game (hunters and gatherers)</w:t>
            </w:r>
          </w:p>
          <w:p>
            <w:pPr>
              <w:keepLines/>
              <w:pStyle w:val="CluesTiny"/>
            </w:pPr>
            <w:r>
              <w:rPr>
                <w:b w:val="true"/>
                <w:bCs w:val="true"/>
              </w:rPr>
              <w:t xml:space="preserve">9. </w:t>
            </w:r>
            <w:r>
              <w:t xml:space="preserve">(1000 B.C. to A.D. 1000) a prehistoric group of people that invented agriculture, the bow and arrow, almost permanent shelter, and they made burial mounds</w:t>
            </w:r>
          </w:p>
          <w:p>
            <w:pPr>
              <w:keepLines/>
              <w:pStyle w:val="CluesTiny"/>
            </w:pPr>
            <w:r>
              <w:rPr>
                <w:b w:val="true"/>
                <w:bCs w:val="true"/>
              </w:rPr>
              <w:t xml:space="preserve">10. </w:t>
            </w:r>
            <w:r>
              <w:t xml:space="preserve">Burial mounds made by the Mississippians it includes grave, ceremony, and shelter mounds</w:t>
            </w:r>
          </w:p>
          <w:p>
            <w:pPr>
              <w:keepLines/>
              <w:pStyle w:val="CluesTiny"/>
            </w:pPr>
            <w:r>
              <w:rPr>
                <w:b w:val="true"/>
                <w:bCs w:val="true"/>
              </w:rPr>
              <w:t xml:space="preserve">13. </w:t>
            </w:r>
            <w:r>
              <w:t xml:space="preserve">Burial mounds made by the Mississippians. it is the most intact burial site</w:t>
            </w:r>
          </w:p>
          <w:p>
            <w:pPr>
              <w:keepLines/>
              <w:pStyle w:val="CluesTiny"/>
            </w:pPr>
            <w:r>
              <w:rPr>
                <w:b w:val="true"/>
                <w:bCs w:val="true"/>
              </w:rPr>
              <w:t xml:space="preserve">17. </w:t>
            </w:r>
            <w:r>
              <w:t xml:space="preserve">a weapon that uses a string to launch a projectile with a arrowhead on it far away</w:t>
            </w:r>
          </w:p>
          <w:p>
            <w:pPr>
              <w:keepLines/>
              <w:pStyle w:val="CluesTiny"/>
            </w:pPr>
            <w:r>
              <w:rPr>
                <w:b w:val="true"/>
                <w:bCs w:val="true"/>
              </w:rPr>
              <w:t xml:space="preserve">18. </w:t>
            </w:r>
            <w:r>
              <w:t xml:space="preserve">spear throwing device made by the archaic</w:t>
            </w:r>
          </w:p>
          <w:p>
            <w:pPr>
              <w:keepLines/>
              <w:pStyle w:val="CluesTiny"/>
            </w:pPr>
            <w:r>
              <w:rPr>
                <w:b w:val="true"/>
                <w:bCs w:val="true"/>
              </w:rPr>
              <w:t xml:space="preserve">20. </w:t>
            </w:r>
            <w:r>
              <w:t xml:space="preserve">a model or idol of someone or something</w:t>
            </w:r>
          </w:p>
          <w:p>
            <w:pPr>
              <w:keepLines/>
              <w:pStyle w:val="CluesTiny"/>
            </w:pPr>
            <w:r>
              <w:rPr>
                <w:b w:val="true"/>
                <w:bCs w:val="true"/>
              </w:rPr>
              <w:t xml:space="preserve">21. </w:t>
            </w:r>
            <w:r>
              <w:t xml:space="preserve">wanderer</w:t>
            </w:r>
          </w:p>
          <w:p>
            <w:pPr>
              <w:keepLines/>
              <w:pStyle w:val="CluesTiny"/>
            </w:pPr>
            <w:r>
              <w:rPr>
                <w:b w:val="true"/>
                <w:bCs w:val="true"/>
              </w:rPr>
              <w:t xml:space="preserve">22. </w:t>
            </w:r>
            <w:r>
              <w:t xml:space="preserve">the Paleo lived in these groups of about 20 adults and children</w:t>
            </w:r>
          </w:p>
          <w:p>
            <w:pPr>
              <w:keepLines/>
              <w:pStyle w:val="CluesTiny"/>
            </w:pPr>
            <w:r>
              <w:rPr>
                <w:b w:val="true"/>
                <w:bCs w:val="true"/>
              </w:rPr>
              <w:t xml:space="preserve">24. </w:t>
            </w:r>
            <w:r>
              <w:t xml:space="preserve">stains in the soil left from decayed wooden posts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PAWM Performance Task Crossword Puzzle</dc:title>
  <dcterms:created xsi:type="dcterms:W3CDTF">2021-10-11T14:07:02Z</dcterms:created>
  <dcterms:modified xsi:type="dcterms:W3CDTF">2021-10-11T14:07:02Z</dcterms:modified>
</cp:coreProperties>
</file>