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PAWM performance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in one place who are ruled by a parent country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blades used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Elephant-like creatures paleos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Europeans to arrive in the new world, brought domesticated horses, animals, crops, and diseases like smallpox, settled for power, money, and spreading of their religion. GOD GOLD GLORY.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Placed in the 7th to 6th century, the longest period of time with native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used to throw 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 Game woodland and mississipian indians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developed more advanced villages; formed tribes; developed more advanced and decorative ceramic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game woodland and mississippian indians ate, it ran on 4 legs, and had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colonies along the eastern coast of north america some settlers were looking for a better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period of time before systems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period of time with the first native life in georgia, placed around 10,000 bc.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mounds created by missisipian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people to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Mound Building culture that flourished in North America between A.D 800 and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Burial Ground effigy, in georgia,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along the Mississippi river and present day Canada for fur trapping and trading, maintained favorable relationships with the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shoot animals like deer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Beliefs, customs, and traditions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tip of the spear used in paleo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that live in small villages together, with the same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rivers, have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throughout history, invinted by the paleo indians, used to chop down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animals indians throughout time have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last settled Mississippian 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PAWM performance task</dc:title>
  <dcterms:created xsi:type="dcterms:W3CDTF">2021-10-11T14:07:05Z</dcterms:created>
  <dcterms:modified xsi:type="dcterms:W3CDTF">2021-10-11T14:07:05Z</dcterms:modified>
</cp:coreProperties>
</file>