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PAWS Brain Exercise</w:t>
      </w:r>
    </w:p>
    <w:p>
      <w:pPr>
        <w:pStyle w:val="Questions"/>
      </w:pPr>
      <w:r>
        <w:t xml:space="preserve">1. ANMART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NTYNEI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TSFIR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AIODHNNEA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IDILOB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AELSPER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NTUITILASCEOPRY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UETIAGF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ISEUSERZ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IISOTHPTANCSCY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OHLCOLA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EIGNLHA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DENWOKEGL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LPNA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AIIEDBEEPONZNZ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IRGASVNC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IEAADNTNRSTSSPE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PWSA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IGVONEICT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PAWS Brain Exercise</dc:title>
  <dcterms:created xsi:type="dcterms:W3CDTF">2021-10-11T14:08:49Z</dcterms:created>
  <dcterms:modified xsi:type="dcterms:W3CDTF">2021-10-11T14:08:49Z</dcterms:modified>
</cp:coreProperties>
</file>