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PAWS Brain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drugs bind to dopamine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_______ is a symptom of 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 the symptoms of PAWS and have a _______ to deal with them when they happen. This will help you fight through them and take back your power &amp;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help you get through PAWS is to make a _________ for your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PAWS can last up to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PAWS were first defined for what substance use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estimated that ________% of recovering opioid users experience PAWS.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Suddenly stopping alcohol consumption can lead delirium tremens which unmanaged can lead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Difficulty with ______ tasks (such as learning, memory recall) is a symptom of PAWS.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intense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refers to the brain's ability to change and adapt as a result of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Post Acute Withdrawal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few people abuse these drugs recreationally, stopping them suddenly can dramatically change the levels of serotonin and other neurotransmitters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feel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energy &amp; ________ are symptoms of PAWS.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Returning to a habit you associate with your drug of choice could lead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PAWS is just a temporary set of symptoms, which you can accept, knowing that it is merely evidence that your brain is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Brain Exercise</dc:title>
  <dcterms:created xsi:type="dcterms:W3CDTF">2021-10-11T14:08:51Z</dcterms:created>
  <dcterms:modified xsi:type="dcterms:W3CDTF">2021-10-11T14:08:51Z</dcterms:modified>
</cp:coreProperties>
</file>