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PAWS IN TRAINING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AUTISM    </w:t>
      </w:r>
      <w:r>
        <w:t xml:space="preserve">   BANG    </w:t>
      </w:r>
      <w:r>
        <w:t xml:space="preserve">   CHESTER    </w:t>
      </w:r>
      <w:r>
        <w:t xml:space="preserve">   COMMUNICATE    </w:t>
      </w:r>
      <w:r>
        <w:t xml:space="preserve">   DOG TRAINING    </w:t>
      </w:r>
      <w:r>
        <w:t xml:space="preserve">   FAMILY    </w:t>
      </w:r>
      <w:r>
        <w:t xml:space="preserve">   FIFTH GRADE    </w:t>
      </w:r>
      <w:r>
        <w:t xml:space="preserve">   FRIENDS    </w:t>
      </w:r>
      <w:r>
        <w:t xml:space="preserve">   GUS    </w:t>
      </w:r>
      <w:r>
        <w:t xml:space="preserve">   HELP    </w:t>
      </w:r>
      <w:r>
        <w:t xml:space="preserve">   PENNY    </w:t>
      </w:r>
      <w:r>
        <w:t xml:space="preserve">   SCHOOL    </w:t>
      </w:r>
      <w:r>
        <w:t xml:space="preserve">   SDI    </w:t>
      </w:r>
      <w:r>
        <w:t xml:space="preserve">   SERVICE DOG    </w:t>
      </w:r>
      <w:r>
        <w:t xml:space="preserve">   SHAKE PAW    </w:t>
      </w:r>
      <w:r>
        <w:t xml:space="preserve">   TRAINER    </w:t>
      </w:r>
      <w:r>
        <w:t xml:space="preserve">   TRUST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PAWS IN TRAINING </dc:title>
  <dcterms:created xsi:type="dcterms:W3CDTF">2021-10-11T14:07:43Z</dcterms:created>
  <dcterms:modified xsi:type="dcterms:W3CDTF">2021-10-11T14:07:43Z</dcterms:modified>
</cp:coreProperties>
</file>