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PAW PATROL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CHASE    </w:t>
      </w:r>
      <w:r>
        <w:t xml:space="preserve">   EVEREST    </w:t>
      </w:r>
      <w:r>
        <w:t xml:space="preserve">   MARSHALL    </w:t>
      </w:r>
      <w:r>
        <w:t xml:space="preserve">   PATROL    </w:t>
      </w:r>
      <w:r>
        <w:t xml:space="preserve">   PAW    </w:t>
      </w:r>
      <w:r>
        <w:t xml:space="preserve">   PUP    </w:t>
      </w:r>
      <w:r>
        <w:t xml:space="preserve">   ROCKY    </w:t>
      </w:r>
      <w:r>
        <w:t xml:space="preserve">   RUBBLE    </w:t>
      </w:r>
      <w:r>
        <w:t xml:space="preserve">   RYDER    </w:t>
      </w:r>
      <w:r>
        <w:t xml:space="preserve">   SKYE    </w:t>
      </w:r>
      <w:r>
        <w:t xml:space="preserve">   TRACKER    </w:t>
      </w:r>
      <w:r>
        <w:t xml:space="preserve">   ZUMA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PAW PATROL</dc:title>
  <dcterms:created xsi:type="dcterms:W3CDTF">2021-10-11T14:07:31Z</dcterms:created>
  <dcterms:modified xsi:type="dcterms:W3CDTF">2021-10-11T14:07:31Z</dcterms:modified>
</cp:coreProperties>
</file>