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TEARS    </w:t>
      </w:r>
      <w:r>
        <w:t xml:space="preserve">   TRUTH    </w:t>
      </w:r>
      <w:r>
        <w:t xml:space="preserve">   TENTS    </w:t>
      </w:r>
      <w:r>
        <w:t xml:space="preserve">   CRUTCHES    </w:t>
      </w:r>
      <w:r>
        <w:t xml:space="preserve">   WAR    </w:t>
      </w:r>
      <w:r>
        <w:t xml:space="preserve">   SOLDIER    </w:t>
      </w:r>
      <w:r>
        <w:t xml:space="preserve">   ROASTED MEAT    </w:t>
      </w:r>
      <w:r>
        <w:t xml:space="preserve">   VOLA    </w:t>
      </w:r>
      <w:r>
        <w:t xml:space="preserve">   STARVING    </w:t>
      </w:r>
      <w:r>
        <w:t xml:space="preserve">   WORKBENCH    </w:t>
      </w:r>
      <w:r>
        <w:t xml:space="preserve">   GRAY    </w:t>
      </w:r>
      <w:r>
        <w:t xml:space="preserve">   BRISTLE    </w:t>
      </w:r>
      <w:r>
        <w:t xml:space="preserve">   THE VIXEN    </w:t>
      </w:r>
      <w:r>
        <w:t xml:space="preserve">   RUNT    </w:t>
      </w:r>
      <w:r>
        <w:t xml:space="preserve">   HAWK    </w:t>
      </w:r>
      <w:r>
        <w:t xml:space="preserve">   ACORNS    </w:t>
      </w:r>
      <w:r>
        <w:t xml:space="preserve">   CHICKENS    </w:t>
      </w:r>
      <w:r>
        <w:t xml:space="preserve">   PEANUT BUTTER    </w:t>
      </w:r>
      <w:r>
        <w:t xml:space="preserve">   BACKPACK    </w:t>
      </w:r>
      <w:r>
        <w:t xml:space="preserve">   BAT    </w:t>
      </w:r>
      <w:r>
        <w:t xml:space="preserve">   BASEBALL GLOVE    </w:t>
      </w:r>
      <w:r>
        <w:t xml:space="preserve">   GOLD BRACELET    </w:t>
      </w:r>
      <w:r>
        <w:t xml:space="preserve">   COYOTE    </w:t>
      </w:r>
      <w:r>
        <w:t xml:space="preserve">   INSEPARABLE    </w:t>
      </w:r>
      <w:r>
        <w:t xml:space="preserve">   GRANDFATHER    </w:t>
      </w:r>
      <w:r>
        <w:t xml:space="preserve">   TWELVE    </w:t>
      </w:r>
      <w:r>
        <w:t xml:space="preserve">   PETER    </w:t>
      </w:r>
      <w:r>
        <w:t xml:space="preserve">   FOXES    </w:t>
      </w:r>
      <w:r>
        <w:t xml:space="preserve">   PLASTIC SOLDIER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2021-10-11T14:07:37Z</dcterms:created>
  <dcterms:modified xsi:type="dcterms:W3CDTF">2021-10-11T14:07:37Z</dcterms:modified>
</cp:coreProperties>
</file>